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9183" w14:textId="77777777" w:rsidR="00B87CBD" w:rsidRDefault="00106FE5">
      <w:r>
        <w:t>Име: Емануил Скалидис</w:t>
      </w:r>
    </w:p>
    <w:p w14:paraId="229B52F0" w14:textId="77777777" w:rsidR="00B87CBD" w:rsidRDefault="00106FE5">
      <w:proofErr w:type="spellStart"/>
      <w:r>
        <w:t>Заемана</w:t>
      </w:r>
      <w:proofErr w:type="spellEnd"/>
      <w:r>
        <w:t xml:space="preserve"> </w:t>
      </w:r>
      <w:proofErr w:type="spellStart"/>
      <w:r>
        <w:t>позиция</w:t>
      </w:r>
      <w:proofErr w:type="spellEnd"/>
      <w:r>
        <w:t xml:space="preserve">: </w:t>
      </w:r>
      <w:proofErr w:type="spellStart"/>
      <w:r>
        <w:t>Дентален</w:t>
      </w:r>
      <w:proofErr w:type="spellEnd"/>
      <w:r>
        <w:t xml:space="preserve"> </w:t>
      </w:r>
      <w:proofErr w:type="spellStart"/>
      <w:r>
        <w:t>лекар</w:t>
      </w:r>
      <w:proofErr w:type="spellEnd"/>
      <w:r>
        <w:t>, ДИГИТАЛ ДЕНТ ООД</w:t>
      </w:r>
    </w:p>
    <w:p w14:paraId="3BC97C88" w14:textId="77777777" w:rsidR="00B87CBD" w:rsidRDefault="00B87CBD"/>
    <w:p w14:paraId="3BBB41DA" w14:textId="77777777" w:rsidR="00B87CBD" w:rsidRDefault="00106FE5">
      <w:r>
        <w:t>Кратко CV</w:t>
      </w:r>
    </w:p>
    <w:p w14:paraId="19DA16DF" w14:textId="344F3390" w:rsidR="00B87CBD" w:rsidRDefault="00106FE5">
      <w:proofErr w:type="spellStart"/>
      <w:r>
        <w:t>Емануил</w:t>
      </w:r>
      <w:proofErr w:type="spellEnd"/>
      <w:r>
        <w:t xml:space="preserve"> </w:t>
      </w:r>
      <w:proofErr w:type="spellStart"/>
      <w:r>
        <w:t>Скалидис</w:t>
      </w:r>
      <w:proofErr w:type="spellEnd"/>
      <w:r>
        <w:t xml:space="preserve">, е </w:t>
      </w:r>
      <w:proofErr w:type="spellStart"/>
      <w:r>
        <w:t>дентален</w:t>
      </w:r>
      <w:proofErr w:type="spellEnd"/>
      <w:r>
        <w:t xml:space="preserve"> </w:t>
      </w:r>
      <w:proofErr w:type="spellStart"/>
      <w:r>
        <w:t>лекар</w:t>
      </w:r>
      <w:proofErr w:type="spellEnd"/>
      <w:r>
        <w:rPr>
          <w:lang w:val="bg-BG"/>
        </w:rPr>
        <w:t>, собственик на</w:t>
      </w:r>
      <w:r>
        <w:t xml:space="preserve"> ДИГИТАЛ ДЕНТ ООД, </w:t>
      </w:r>
      <w:proofErr w:type="spellStart"/>
      <w:r>
        <w:t>гр</w:t>
      </w:r>
      <w:proofErr w:type="spellEnd"/>
      <w:r>
        <w:t>. Ямбол. Завършва висшето си образование във ВМИ – Пловдив, Факултет по дентална медицина през 1997 г. От 1998 до 2019 г. практикува дентална медицина в Атина, Гърция. От 2019 г. работи в България.</w:t>
      </w:r>
      <w:r>
        <w:br/>
      </w:r>
      <w:r>
        <w:br/>
        <w:t>Притежава над 25 години професионален опит в областта на консервативното дентално лечение, протетиката и имплантологията. Участвал е в множество национални и международни научни конгреси и семинари, съсредоточени върху имплантологията, дигиталните процеси и протоколи в съвременната дентална практика.</w:t>
      </w:r>
      <w:r>
        <w:br/>
      </w:r>
      <w:r>
        <w:br/>
        <w:t>Член е на Европейската асоциация по осеоинтеграция (EAO) и в периода 2024–2026 г. е участник в магистърската програма EAO Master Diploma in Implant Dentistry. Професионалните му интереси са насочени към дигиталната трансформация на денталната медицина и прилагането на нови технологии в клиничната практика.</w:t>
      </w:r>
    </w:p>
    <w:p w14:paraId="5EAC3836" w14:textId="77777777" w:rsidR="00B87CBD" w:rsidRDefault="00B87CBD"/>
    <w:p w14:paraId="7432D33D" w14:textId="77777777" w:rsidR="00027801" w:rsidRDefault="00027801" w:rsidP="00027801"/>
    <w:p w14:paraId="34FF96D1" w14:textId="6DE10941" w:rsidR="00027801" w:rsidRDefault="00590177" w:rsidP="00027801">
      <w:r>
        <w:t>Nam</w:t>
      </w:r>
      <w:r w:rsidR="00027801">
        <w:t xml:space="preserve">e: </w:t>
      </w:r>
      <w:proofErr w:type="spellStart"/>
      <w:r w:rsidR="00027801">
        <w:t>Emanuil</w:t>
      </w:r>
      <w:proofErr w:type="spellEnd"/>
      <w:r w:rsidR="00027801">
        <w:t xml:space="preserve"> </w:t>
      </w:r>
      <w:proofErr w:type="spellStart"/>
      <w:r w:rsidR="00027801">
        <w:t>Skalidis</w:t>
      </w:r>
      <w:proofErr w:type="spellEnd"/>
    </w:p>
    <w:p w14:paraId="1B88659D" w14:textId="02BEDB94" w:rsidR="00027801" w:rsidRDefault="00027801" w:rsidP="00027801">
      <w:r>
        <w:t>Position held: Dentist, DIGITAL DENT LTD</w:t>
      </w:r>
    </w:p>
    <w:p w14:paraId="6EFA6599" w14:textId="77777777" w:rsidR="00027801" w:rsidRDefault="00027801" w:rsidP="00027801"/>
    <w:p w14:paraId="7252ED91" w14:textId="77777777" w:rsidR="00027801" w:rsidRDefault="00027801" w:rsidP="00027801">
      <w:r>
        <w:t>Short CV</w:t>
      </w:r>
    </w:p>
    <w:p w14:paraId="7270BC93" w14:textId="7F80F498" w:rsidR="00027801" w:rsidRDefault="00027801" w:rsidP="00027801">
      <w:proofErr w:type="spellStart"/>
      <w:r>
        <w:t>Emanu</w:t>
      </w:r>
      <w:r w:rsidR="008D03A2">
        <w:t>i</w:t>
      </w:r>
      <w:r>
        <w:t>l</w:t>
      </w:r>
      <w:proofErr w:type="spellEnd"/>
      <w:r>
        <w:t xml:space="preserve"> </w:t>
      </w:r>
      <w:proofErr w:type="spellStart"/>
      <w:r>
        <w:t>Skalidis</w:t>
      </w:r>
      <w:proofErr w:type="spellEnd"/>
      <w:r>
        <w:t xml:space="preserve"> is a </w:t>
      </w:r>
      <w:r w:rsidR="008D03A2">
        <w:t>D</w:t>
      </w:r>
      <w:r>
        <w:t>entist, owner of DIGITAL DENT LTD, Yambol. He graduated from the Higher Medical University - Plovdiv, Faculty of Dental Medicine in 1997. From 1998 to 2019, he practiced dentistry in Athens, Greece. Since 2019, he has been working in Bulgaria.</w:t>
      </w:r>
    </w:p>
    <w:p w14:paraId="69FF38A1" w14:textId="77777777" w:rsidR="00027801" w:rsidRDefault="00027801" w:rsidP="00027801"/>
    <w:p w14:paraId="7F2C619C" w14:textId="77777777" w:rsidR="00027801" w:rsidRDefault="00027801" w:rsidP="00027801">
      <w:r>
        <w:lastRenderedPageBreak/>
        <w:t>He has over 25 years of professional experience in the field of conservative dental treatment, prosthetics and implantology. He has participated in numerous national and international scientific congresses and seminars focused on implantology, digital processes and protocols in modern dental practice.</w:t>
      </w:r>
    </w:p>
    <w:p w14:paraId="64A997CE" w14:textId="77777777" w:rsidR="00027801" w:rsidRDefault="00027801" w:rsidP="00027801"/>
    <w:p w14:paraId="593196AC" w14:textId="7D84FCDC" w:rsidR="00027801" w:rsidRDefault="008D03A2" w:rsidP="00027801">
      <w:r>
        <w:t>M</w:t>
      </w:r>
      <w:r w:rsidR="00027801">
        <w:t>ember of the European Association for Osseointegration (EAO) and in the period 2024–2026 is a participant in the EAO Master Diploma in Implant Dentistry master's program. His professional interests are focused on the digital transformation of dentistry and the application of new technologies in clinical practice.</w:t>
      </w:r>
    </w:p>
    <w:p w14:paraId="5E6E2058" w14:textId="77777777" w:rsidR="00027801" w:rsidRDefault="00027801" w:rsidP="00027801">
      <w:bookmarkStart w:id="0" w:name="_GoBack"/>
      <w:bookmarkEnd w:id="0"/>
    </w:p>
    <w:sectPr w:rsidR="000278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01"/>
    <w:rsid w:val="00034616"/>
    <w:rsid w:val="0006063C"/>
    <w:rsid w:val="00106FE5"/>
    <w:rsid w:val="0015074B"/>
    <w:rsid w:val="0029639D"/>
    <w:rsid w:val="00326F90"/>
    <w:rsid w:val="00590177"/>
    <w:rsid w:val="008D03A2"/>
    <w:rsid w:val="00AA1D8D"/>
    <w:rsid w:val="00B47730"/>
    <w:rsid w:val="00B73642"/>
    <w:rsid w:val="00B87CBD"/>
    <w:rsid w:val="00CB0664"/>
    <w:rsid w:val="00F942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53E94"/>
  <w14:defaultImageDpi w14:val="300"/>
  <w15:docId w15:val="{E7146887-4366-46B6-B47C-3A301668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3C50-F784-46CD-9A38-67A1EC82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TZ-Shumen</cp:lastModifiedBy>
  <cp:revision>7</cp:revision>
  <dcterms:created xsi:type="dcterms:W3CDTF">2025-04-14T07:31:00Z</dcterms:created>
  <dcterms:modified xsi:type="dcterms:W3CDTF">2025-12-04T08:45:00Z</dcterms:modified>
  <cp:category/>
</cp:coreProperties>
</file>